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B433" w14:textId="18CCC3EB" w:rsidR="00696A66" w:rsidRPr="00696A66" w:rsidRDefault="002E5566" w:rsidP="00485A69">
      <w:pPr>
        <w:pStyle w:val="Name"/>
        <w:bidi/>
        <w:jc w:val="center"/>
        <w:rPr>
          <w:sz w:val="48"/>
          <w:szCs w:val="48"/>
          <w:u w:val="single"/>
        </w:rPr>
      </w:pPr>
      <w:proofErr w:type="spellStart"/>
      <w:r w:rsidRPr="00696A66">
        <w:rPr>
          <w:sz w:val="48"/>
          <w:szCs w:val="48"/>
          <w:u w:val="single"/>
        </w:rPr>
        <w:t>حال</w:t>
      </w:r>
      <w:proofErr w:type="spellEnd"/>
      <w:r w:rsidRPr="00696A66">
        <w:rPr>
          <w:sz w:val="48"/>
          <w:szCs w:val="48"/>
          <w:u w:val="single"/>
        </w:rPr>
        <w:t xml:space="preserve"> </w:t>
      </w:r>
      <w:proofErr w:type="spellStart"/>
      <w:r w:rsidRPr="00696A66">
        <w:rPr>
          <w:sz w:val="48"/>
          <w:szCs w:val="48"/>
          <w:u w:val="single"/>
        </w:rPr>
        <w:t>خوب</w:t>
      </w:r>
      <w:proofErr w:type="spellEnd"/>
      <w:r w:rsidRPr="00696A66">
        <w:rPr>
          <w:sz w:val="48"/>
          <w:szCs w:val="48"/>
          <w:u w:val="single"/>
        </w:rPr>
        <w:t xml:space="preserve"> </w:t>
      </w:r>
      <w:proofErr w:type="spellStart"/>
      <w:r w:rsidRPr="00696A66">
        <w:rPr>
          <w:sz w:val="48"/>
          <w:szCs w:val="48"/>
          <w:u w:val="single"/>
        </w:rPr>
        <w:t>ذهن</w:t>
      </w:r>
      <w:proofErr w:type="spellEnd"/>
      <w:r w:rsidRPr="00696A66">
        <w:rPr>
          <w:sz w:val="48"/>
          <w:szCs w:val="48"/>
          <w:u w:val="single"/>
        </w:rPr>
        <w:t xml:space="preserve"> </w:t>
      </w:r>
      <w:proofErr w:type="spellStart"/>
      <w:r w:rsidRPr="00696A66">
        <w:rPr>
          <w:sz w:val="48"/>
          <w:szCs w:val="48"/>
          <w:u w:val="single"/>
        </w:rPr>
        <w:t>من</w:t>
      </w:r>
      <w:proofErr w:type="spellEnd"/>
    </w:p>
    <w:p w14:paraId="05814929" w14:textId="4CCF9B57" w:rsidR="008B60D3" w:rsidRDefault="008B60D3">
      <w:pPr>
        <w:pStyle w:val="Date"/>
      </w:pPr>
    </w:p>
    <w:p w14:paraId="4BE060D1" w14:textId="16F0BAF2" w:rsidR="008B60D3" w:rsidRPr="000F3EAF" w:rsidRDefault="002307EF" w:rsidP="002307EF">
      <w:pPr>
        <w:pStyle w:val="Address"/>
        <w:jc w:val="center"/>
        <w:rPr>
          <w:b/>
          <w:bCs/>
        </w:rPr>
      </w:pPr>
      <w:r w:rsidRPr="000F3EAF">
        <w:rPr>
          <w:b/>
          <w:bCs/>
        </w:rPr>
        <w:t xml:space="preserve">#دانش </w:t>
      </w:r>
      <w:proofErr w:type="spellStart"/>
      <w:r w:rsidRPr="000F3EAF">
        <w:rPr>
          <w:b/>
          <w:bCs/>
        </w:rPr>
        <w:t>آموز</w:t>
      </w:r>
      <w:proofErr w:type="spellEnd"/>
    </w:p>
    <w:p w14:paraId="456D35C6" w14:textId="77777777" w:rsidR="002307EF" w:rsidRDefault="002307EF" w:rsidP="002307EF">
      <w:pPr>
        <w:pStyle w:val="Address"/>
        <w:jc w:val="center"/>
      </w:pPr>
    </w:p>
    <w:p w14:paraId="7590D860" w14:textId="411AEE44" w:rsidR="002307EF" w:rsidRPr="00537C1B" w:rsidRDefault="002307EF" w:rsidP="002307EF">
      <w:pPr>
        <w:pStyle w:val="Address"/>
        <w:bidi/>
        <w:jc w:val="center"/>
        <w:rPr>
          <w:sz w:val="28"/>
          <w:szCs w:val="28"/>
        </w:rPr>
      </w:pPr>
      <w:proofErr w:type="spellStart"/>
      <w:r w:rsidRPr="00537C1B">
        <w:rPr>
          <w:sz w:val="28"/>
          <w:szCs w:val="28"/>
        </w:rPr>
        <w:t>یه</w:t>
      </w:r>
      <w:proofErr w:type="spellEnd"/>
      <w:r w:rsidRPr="00537C1B">
        <w:rPr>
          <w:sz w:val="28"/>
          <w:szCs w:val="28"/>
        </w:rPr>
        <w:t xml:space="preserve"> </w:t>
      </w:r>
      <w:proofErr w:type="spellStart"/>
      <w:r w:rsidRPr="00537C1B">
        <w:rPr>
          <w:sz w:val="28"/>
          <w:szCs w:val="28"/>
        </w:rPr>
        <w:t>نسلی</w:t>
      </w:r>
      <w:proofErr w:type="spellEnd"/>
      <w:r w:rsidRPr="00537C1B">
        <w:rPr>
          <w:sz w:val="28"/>
          <w:szCs w:val="28"/>
        </w:rPr>
        <w:t xml:space="preserve"> </w:t>
      </w:r>
      <w:proofErr w:type="spellStart"/>
      <w:r w:rsidRPr="00537C1B">
        <w:rPr>
          <w:sz w:val="28"/>
          <w:szCs w:val="28"/>
        </w:rPr>
        <w:t>رو</w:t>
      </w:r>
      <w:proofErr w:type="spellEnd"/>
      <w:r w:rsidRPr="00537C1B">
        <w:rPr>
          <w:sz w:val="28"/>
          <w:szCs w:val="28"/>
        </w:rPr>
        <w:t xml:space="preserve"> </w:t>
      </w:r>
      <w:proofErr w:type="spellStart"/>
      <w:r w:rsidRPr="00537C1B">
        <w:rPr>
          <w:sz w:val="28"/>
          <w:szCs w:val="28"/>
        </w:rPr>
        <w:t>در</w:t>
      </w:r>
      <w:proofErr w:type="spellEnd"/>
      <w:r w:rsidRPr="00537C1B">
        <w:rPr>
          <w:sz w:val="28"/>
          <w:szCs w:val="28"/>
        </w:rPr>
        <w:t xml:space="preserve"> </w:t>
      </w:r>
      <w:proofErr w:type="spellStart"/>
      <w:r w:rsidRPr="00537C1B">
        <w:rPr>
          <w:sz w:val="28"/>
          <w:szCs w:val="28"/>
        </w:rPr>
        <w:t>این</w:t>
      </w:r>
      <w:proofErr w:type="spellEnd"/>
      <w:r w:rsidRPr="00537C1B">
        <w:rPr>
          <w:sz w:val="28"/>
          <w:szCs w:val="28"/>
        </w:rPr>
        <w:t xml:space="preserve"> </w:t>
      </w:r>
      <w:proofErr w:type="spellStart"/>
      <w:r w:rsidRPr="00537C1B">
        <w:rPr>
          <w:sz w:val="28"/>
          <w:szCs w:val="28"/>
        </w:rPr>
        <w:t>دوران</w:t>
      </w:r>
      <w:proofErr w:type="spellEnd"/>
      <w:r w:rsidRPr="00537C1B">
        <w:rPr>
          <w:sz w:val="28"/>
          <w:szCs w:val="28"/>
        </w:rPr>
        <w:t xml:space="preserve"> </w:t>
      </w:r>
      <w:proofErr w:type="spellStart"/>
      <w:r w:rsidRPr="00537C1B">
        <w:rPr>
          <w:sz w:val="28"/>
          <w:szCs w:val="28"/>
        </w:rPr>
        <w:t>وطن</w:t>
      </w:r>
      <w:proofErr w:type="spellEnd"/>
      <w:r w:rsidRPr="00537C1B">
        <w:rPr>
          <w:sz w:val="28"/>
          <w:szCs w:val="28"/>
        </w:rPr>
        <w:t xml:space="preserve"> </w:t>
      </w:r>
      <w:proofErr w:type="spellStart"/>
      <w:r w:rsidRPr="00537C1B">
        <w:rPr>
          <w:sz w:val="28"/>
          <w:szCs w:val="28"/>
        </w:rPr>
        <w:t>دیدیم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شاید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حال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خوبی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نداشتن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شاید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همه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چیز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طبق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میل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این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بچه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6F18F7" w:rsidRPr="00537C1B">
        <w:rPr>
          <w:sz w:val="28"/>
          <w:szCs w:val="28"/>
        </w:rPr>
        <w:t>هامون</w:t>
      </w:r>
      <w:proofErr w:type="spellEnd"/>
      <w:r w:rsidR="006F18F7" w:rsidRPr="00537C1B">
        <w:rPr>
          <w:sz w:val="28"/>
          <w:szCs w:val="28"/>
        </w:rPr>
        <w:t xml:space="preserve"> </w:t>
      </w:r>
      <w:proofErr w:type="spellStart"/>
      <w:r w:rsidR="00DA1D3A" w:rsidRPr="00537C1B">
        <w:rPr>
          <w:sz w:val="28"/>
          <w:szCs w:val="28"/>
        </w:rPr>
        <w:t>نبود</w:t>
      </w:r>
      <w:proofErr w:type="spellEnd"/>
    </w:p>
    <w:p w14:paraId="7010A394" w14:textId="7352CD2E" w:rsidR="00DA1D3A" w:rsidRPr="00537C1B" w:rsidRDefault="00DA1D3A" w:rsidP="00DA1D3A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 xml:space="preserve">ولی... </w:t>
      </w:r>
    </w:p>
    <w:p w14:paraId="04251CA0" w14:textId="4AB1E8D0" w:rsidR="00DA1D3A" w:rsidRPr="00537C1B" w:rsidRDefault="00DA1D3A" w:rsidP="00DA1D3A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 xml:space="preserve">همین بچه ها </w:t>
      </w:r>
    </w:p>
    <w:p w14:paraId="1B86DACC" w14:textId="690610B8" w:rsidR="00DA1D3A" w:rsidRPr="00537C1B" w:rsidRDefault="00DA1D3A" w:rsidP="00DA1D3A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 xml:space="preserve">همین نسل انسان های آینده.. </w:t>
      </w:r>
    </w:p>
    <w:p w14:paraId="5E811169" w14:textId="10AD178D" w:rsidR="00DA1D3A" w:rsidRPr="00537C1B" w:rsidRDefault="00DA1D3A" w:rsidP="00DA1D3A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 xml:space="preserve">شاهد حال خوب وطنشون هم بودن و هستن... </w:t>
      </w:r>
    </w:p>
    <w:p w14:paraId="077B0FD0" w14:textId="021C1068" w:rsidR="00DA1D3A" w:rsidRPr="00537C1B" w:rsidRDefault="00DA1D3A" w:rsidP="00DA1D3A">
      <w:pPr>
        <w:pStyle w:val="Address"/>
        <w:bidi/>
        <w:jc w:val="center"/>
        <w:rPr>
          <w:rFonts w:cs="Times New Roman"/>
          <w:sz w:val="28"/>
          <w:szCs w:val="28"/>
        </w:rPr>
      </w:pPr>
      <w:r w:rsidRPr="008E2149">
        <w:rPr>
          <w:rFonts w:cs="Times New Roman"/>
          <w:color w:val="0070C0"/>
          <w:sz w:val="28"/>
          <w:szCs w:val="28"/>
          <w:rtl/>
        </w:rPr>
        <w:t>#ایران</w:t>
      </w:r>
      <w:r w:rsidRPr="00537C1B">
        <w:rPr>
          <w:rFonts w:cs="Times New Roman"/>
          <w:sz w:val="28"/>
          <w:szCs w:val="28"/>
          <w:rtl/>
        </w:rPr>
        <w:t xml:space="preserve"> </w:t>
      </w:r>
    </w:p>
    <w:p w14:paraId="76C9AD9F" w14:textId="4EB95041" w:rsidR="00DA1D3A" w:rsidRPr="00537C1B" w:rsidRDefault="00DA1D3A" w:rsidP="00DA1D3A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>یکی از بهترین کشور های جهان و</w:t>
      </w:r>
      <w:r w:rsidR="0050430F" w:rsidRPr="00537C1B">
        <w:rPr>
          <w:rFonts w:cs="Times New Roman"/>
          <w:sz w:val="28"/>
          <w:szCs w:val="28"/>
          <w:rtl/>
        </w:rPr>
        <w:t xml:space="preserve"> امت اسلامی میباشد</w:t>
      </w:r>
    </w:p>
    <w:p w14:paraId="1B6CA8E7" w14:textId="3852CC48" w:rsidR="0050430F" w:rsidRPr="00537C1B" w:rsidRDefault="0050430F" w:rsidP="0050430F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 xml:space="preserve">ما حال خوب خودمون رو مدیون ادم هایی هستیم که روزی گفتن بچه های اینده خون مارو پایمال نمیکنن </w:t>
      </w:r>
    </w:p>
    <w:p w14:paraId="7F1893A8" w14:textId="354BDF40" w:rsidR="0050430F" w:rsidRPr="00537C1B" w:rsidRDefault="005C1D6B" w:rsidP="0050430F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 xml:space="preserve">گاهی لحظه ها و اتفاق هایی رخ میده که ناگهانی صدای فریادی از درون اتش وجودمان به گوش میرسد </w:t>
      </w:r>
    </w:p>
    <w:p w14:paraId="04B0E257" w14:textId="409523E2" w:rsidR="005C1D6B" w:rsidRPr="00537C1B" w:rsidRDefault="005C1D6B" w:rsidP="005C1D6B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>صدای وجدان ما فرزندان پاک زمین و اینده اس</w:t>
      </w:r>
    </w:p>
    <w:p w14:paraId="56994CDA" w14:textId="3D5E4195" w:rsidR="005C1D6B" w:rsidRPr="008E2149" w:rsidRDefault="005C1D6B" w:rsidP="005C1D6B">
      <w:pPr>
        <w:pStyle w:val="Address"/>
        <w:bidi/>
        <w:jc w:val="center"/>
        <w:rPr>
          <w:rFonts w:cs="Times New Roman"/>
          <w:color w:val="0070C0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>در حال رشد بیشتر کشورمون هستیم</w:t>
      </w:r>
      <w:r w:rsidR="00001699" w:rsidRPr="00537C1B">
        <w:rPr>
          <w:rFonts w:cs="Times New Roman"/>
          <w:sz w:val="28"/>
          <w:szCs w:val="28"/>
          <w:rtl/>
        </w:rPr>
        <w:t xml:space="preserve"> و هر لحظه صدای  </w:t>
      </w:r>
      <w:r w:rsidR="00001699" w:rsidRPr="008E2149">
        <w:rPr>
          <w:rFonts w:cs="Times New Roman"/>
          <w:color w:val="0070C0"/>
          <w:sz w:val="28"/>
          <w:szCs w:val="28"/>
          <w:rtl/>
        </w:rPr>
        <w:t>#افتخار_میکنیم_ایرانی_هستیم</w:t>
      </w:r>
    </w:p>
    <w:p w14:paraId="706F42C0" w14:textId="42E838EC" w:rsidR="00001699" w:rsidRPr="00537C1B" w:rsidRDefault="00001699" w:rsidP="00001699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 xml:space="preserve">شنیده میشه و انقدر از ته وجود فریاد میزنیم تا دشمنمون </w:t>
      </w:r>
      <w:r w:rsidR="005A28D9" w:rsidRPr="00537C1B">
        <w:rPr>
          <w:rFonts w:cs="Times New Roman"/>
          <w:sz w:val="28"/>
          <w:szCs w:val="28"/>
          <w:rtl/>
        </w:rPr>
        <w:t xml:space="preserve">به زمین بنشینه </w:t>
      </w:r>
    </w:p>
    <w:p w14:paraId="6776B550" w14:textId="5EBABC40" w:rsidR="005A28D9" w:rsidRPr="00537C1B" w:rsidRDefault="005A28D9" w:rsidP="005A28D9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 xml:space="preserve">این حال خوب ذهن منه که وجودم رو درون </w:t>
      </w:r>
      <w:r w:rsidR="00A440F5" w:rsidRPr="00537C1B">
        <w:rPr>
          <w:rFonts w:cs="Times New Roman"/>
          <w:sz w:val="28"/>
          <w:szCs w:val="28"/>
          <w:rtl/>
        </w:rPr>
        <w:t xml:space="preserve">این سرزمین ساخته و میسازه </w:t>
      </w:r>
    </w:p>
    <w:p w14:paraId="4894EAF5" w14:textId="5637AEC6" w:rsidR="00A440F5" w:rsidRPr="00537C1B" w:rsidRDefault="00A440F5" w:rsidP="00A440F5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>دشمن هرگز نمیتونه ذهنیت مارو نسبت به کشورمون عوض کنه... ✓</w:t>
      </w:r>
    </w:p>
    <w:p w14:paraId="08EED649" w14:textId="564898F0" w:rsidR="00F70E02" w:rsidRPr="00537C1B" w:rsidRDefault="00F70E02" w:rsidP="00F70E02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>من ادامه میدم راه شهید حججی</w:t>
      </w:r>
    </w:p>
    <w:p w14:paraId="79A8477B" w14:textId="4BE716BD" w:rsidR="00F70E02" w:rsidRPr="00537C1B" w:rsidRDefault="00F70E02" w:rsidP="00F70E02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 xml:space="preserve">راه شهید حاج قاسم سلیمانی </w:t>
      </w:r>
    </w:p>
    <w:p w14:paraId="31B8D447" w14:textId="293CA799" w:rsidR="00F70E02" w:rsidRPr="00537C1B" w:rsidRDefault="00F70E02" w:rsidP="00F70E02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  <w:rtl/>
        </w:rPr>
        <w:t>راه شهیدانی که وجودشان از سرزمین ایران پر کشید</w:t>
      </w:r>
      <w:r w:rsidR="00537C1B" w:rsidRPr="00537C1B">
        <w:rPr>
          <w:rFonts w:cs="Times New Roman"/>
          <w:sz w:val="28"/>
          <w:szCs w:val="28"/>
          <w:rtl/>
        </w:rPr>
        <w:t xml:space="preserve">!:) </w:t>
      </w:r>
    </w:p>
    <w:p w14:paraId="0543256C" w14:textId="3335BB3C" w:rsidR="00537C1B" w:rsidRPr="00537C1B" w:rsidRDefault="00537C1B" w:rsidP="00537C1B">
      <w:pPr>
        <w:pStyle w:val="Address"/>
        <w:bidi/>
        <w:jc w:val="center"/>
        <w:rPr>
          <w:rFonts w:cs="Times New Roman"/>
          <w:sz w:val="28"/>
          <w:szCs w:val="28"/>
        </w:rPr>
      </w:pPr>
      <w:r w:rsidRPr="00537C1B">
        <w:rPr>
          <w:rFonts w:cs="Times New Roman"/>
          <w:sz w:val="28"/>
          <w:szCs w:val="28"/>
        </w:rPr>
        <w:t>#</w:t>
      </w:r>
      <w:r w:rsidRPr="00537C1B">
        <w:rPr>
          <w:rFonts w:cs="Times New Roman"/>
          <w:sz w:val="28"/>
          <w:szCs w:val="28"/>
          <w:rtl/>
        </w:rPr>
        <w:t>سحر</w:t>
      </w:r>
    </w:p>
    <w:p w14:paraId="734BC8AB" w14:textId="77777777" w:rsidR="00001699" w:rsidRPr="00001699" w:rsidRDefault="00001699" w:rsidP="00001699">
      <w:pPr>
        <w:pStyle w:val="Address"/>
        <w:bidi/>
        <w:jc w:val="center"/>
        <w:rPr>
          <w:sz w:val="24"/>
          <w:szCs w:val="24"/>
        </w:rPr>
      </w:pPr>
    </w:p>
    <w:p w14:paraId="79EF113B" w14:textId="564A0B62" w:rsidR="008B60D3" w:rsidRDefault="008B60D3">
      <w:pPr>
        <w:pStyle w:val="Salutation"/>
      </w:pPr>
    </w:p>
    <w:p w14:paraId="1B84AFDC" w14:textId="057DDF58" w:rsidR="008B60D3" w:rsidRDefault="008B60D3"/>
    <w:p w14:paraId="4C5B551A" w14:textId="5AB0A087" w:rsidR="008B60D3" w:rsidRDefault="008B60D3">
      <w:pPr>
        <w:pStyle w:val="Closing"/>
      </w:pPr>
    </w:p>
    <w:p w14:paraId="66DC998A" w14:textId="2C3DE9FB" w:rsidR="008B60D3" w:rsidRDefault="008B60D3">
      <w:pPr>
        <w:pStyle w:val="Signature"/>
      </w:pPr>
    </w:p>
    <w:sectPr w:rsidR="008B60D3" w:rsidSect="00A444A5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2C7C" w14:textId="77777777" w:rsidR="00A444A5" w:rsidRDefault="00A444A5">
      <w:pPr>
        <w:spacing w:after="0" w:line="240" w:lineRule="auto"/>
      </w:pPr>
      <w:r>
        <w:separator/>
      </w:r>
    </w:p>
  </w:endnote>
  <w:endnote w:type="continuationSeparator" w:id="0">
    <w:p w14:paraId="2BFBD37C" w14:textId="77777777" w:rsidR="00A444A5" w:rsidRDefault="00A4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BA6BA" w14:textId="77777777" w:rsidR="008B60D3" w:rsidRDefault="007603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7DD6" w14:textId="77777777" w:rsidR="00A444A5" w:rsidRDefault="00A444A5">
      <w:pPr>
        <w:spacing w:after="0" w:line="240" w:lineRule="auto"/>
      </w:pPr>
      <w:r>
        <w:separator/>
      </w:r>
    </w:p>
  </w:footnote>
  <w:footnote w:type="continuationSeparator" w:id="0">
    <w:p w14:paraId="03062729" w14:textId="77777777" w:rsidR="00A444A5" w:rsidRDefault="00A4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093B" w14:textId="77777777" w:rsidR="008B60D3" w:rsidRDefault="007603E0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49C67B" wp14:editId="27500D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5EBB6B5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" path="m,l5013960,r,7205980l,7205980,,xm130564,130564r,6944852l4883396,7075416r,-6944852l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E74" w14:textId="77777777" w:rsidR="008B60D3" w:rsidRDefault="007603E0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529EAD6" wp14:editId="7422DB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523DB5" w14:textId="77777777" w:rsidR="008B60D3" w:rsidRDefault="008B60D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529EAD6" id="Group 10" o:spid="_x0000_s1026" alt="Title: 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">
              <v:shape id="Frame 8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8523DB5" w14:textId="77777777" w:rsidR="008B60D3" w:rsidRDefault="008B60D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65380">
    <w:abstractNumId w:val="9"/>
  </w:num>
  <w:num w:numId="2" w16cid:durableId="1690377970">
    <w:abstractNumId w:val="10"/>
  </w:num>
  <w:num w:numId="3" w16cid:durableId="264004059">
    <w:abstractNumId w:val="10"/>
  </w:num>
  <w:num w:numId="4" w16cid:durableId="87585376">
    <w:abstractNumId w:val="7"/>
  </w:num>
  <w:num w:numId="5" w16cid:durableId="1364399150">
    <w:abstractNumId w:val="6"/>
  </w:num>
  <w:num w:numId="6" w16cid:durableId="116873456">
    <w:abstractNumId w:val="5"/>
  </w:num>
  <w:num w:numId="7" w16cid:durableId="1663583818">
    <w:abstractNumId w:val="4"/>
  </w:num>
  <w:num w:numId="8" w16cid:durableId="1799101831">
    <w:abstractNumId w:val="8"/>
  </w:num>
  <w:num w:numId="9" w16cid:durableId="316496633">
    <w:abstractNumId w:val="3"/>
  </w:num>
  <w:num w:numId="10" w16cid:durableId="242107336">
    <w:abstractNumId w:val="2"/>
  </w:num>
  <w:num w:numId="11" w16cid:durableId="622347214">
    <w:abstractNumId w:val="1"/>
  </w:num>
  <w:num w:numId="12" w16cid:durableId="131644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66"/>
    <w:rsid w:val="00001699"/>
    <w:rsid w:val="000F3EAF"/>
    <w:rsid w:val="002307EF"/>
    <w:rsid w:val="002E5566"/>
    <w:rsid w:val="00464833"/>
    <w:rsid w:val="00485A69"/>
    <w:rsid w:val="0050430F"/>
    <w:rsid w:val="00537C1B"/>
    <w:rsid w:val="005A28D9"/>
    <w:rsid w:val="005C1D6B"/>
    <w:rsid w:val="00696A66"/>
    <w:rsid w:val="006F18F7"/>
    <w:rsid w:val="007603E0"/>
    <w:rsid w:val="007E1BCA"/>
    <w:rsid w:val="008B60D3"/>
    <w:rsid w:val="008E2149"/>
    <w:rsid w:val="00A440F5"/>
    <w:rsid w:val="00A444A5"/>
    <w:rsid w:val="00AA3247"/>
    <w:rsid w:val="00DA1D3A"/>
    <w:rsid w:val="00E55EE3"/>
    <w:rsid w:val="00E72346"/>
    <w:rsid w:val="00F70E02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B9767"/>
  <w15:chartTrackingRefBased/>
  <w15:docId w15:val="{1FB4DD19-A4BA-6F45-B72E-54AFAEA6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C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6A4586F-8C62-DC41-BB3F-BDE0CCBC5A8C%7dtf50002006.dotx" TargetMode="External" 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%7b16A4586F-8C62-DC41-BB3F-BDE0CCBC5A8C%7dtf50002006.dotx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saharnam402@gmail.com</dc:creator>
  <cp:keywords/>
  <dc:description/>
  <cp:lastModifiedBy>saharnam402@gmail.com</cp:lastModifiedBy>
  <cp:revision>2</cp:revision>
  <dcterms:created xsi:type="dcterms:W3CDTF">2024-04-18T07:15:00Z</dcterms:created>
  <dcterms:modified xsi:type="dcterms:W3CDTF">2024-04-18T07:15:00Z</dcterms:modified>
</cp:coreProperties>
</file>